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495F" w14:textId="77777777" w:rsidR="001A1EAE" w:rsidRDefault="001A1EAE"/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E144E9" w:rsidRPr="008A3AE1" w14:paraId="40E53274" w14:textId="77777777" w:rsidTr="00E144E9">
        <w:trPr>
          <w:trHeight w:val="217"/>
          <w:jc w:val="center"/>
        </w:trPr>
        <w:tc>
          <w:tcPr>
            <w:tcW w:w="10060" w:type="dxa"/>
            <w:shd w:val="clear" w:color="auto" w:fill="9FBB72"/>
          </w:tcPr>
          <w:p w14:paraId="27B409B5" w14:textId="36A16C7F" w:rsidR="00E144E9" w:rsidRPr="00E144E9" w:rsidRDefault="00E144E9" w:rsidP="000963EF">
            <w:pPr>
              <w:spacing w:before="120" w:after="120"/>
              <w:rPr>
                <w:rFonts w:ascii="Arial" w:hAnsi="Arial" w:cs="Arial"/>
                <w:b/>
                <w:color w:val="9FBB72"/>
                <w:sz w:val="28"/>
                <w:szCs w:val="28"/>
              </w:rPr>
            </w:pPr>
            <w:r w:rsidRPr="0002636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Formular zur Erfassung von Beschwerden </w:t>
            </w:r>
          </w:p>
        </w:tc>
      </w:tr>
      <w:tr w:rsidR="00E144E9" w:rsidRPr="008A3AE1" w14:paraId="4B42C17D" w14:textId="77777777" w:rsidTr="000963EF">
        <w:trPr>
          <w:trHeight w:val="70"/>
          <w:jc w:val="center"/>
        </w:trPr>
        <w:tc>
          <w:tcPr>
            <w:tcW w:w="10060" w:type="dxa"/>
          </w:tcPr>
          <w:p w14:paraId="33CD73D8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Name, Anschrift des Beschwerdeführers: _______________________________________ </w:t>
            </w:r>
          </w:p>
          <w:p w14:paraId="6BE1E7EE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Name des Mitarbeiters, der die Beschwerde aufgenommen hat: ________________ </w:t>
            </w:r>
          </w:p>
          <w:p w14:paraId="548B73B8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Betroffener Bereich: </w:t>
            </w:r>
          </w:p>
          <w:p w14:paraId="04E34705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Pflege und Betreuung </w:t>
            </w:r>
          </w:p>
          <w:p w14:paraId="1E2830E2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Hauswirtschaft </w:t>
            </w:r>
          </w:p>
          <w:p w14:paraId="06E80C12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Verwaltung/Organisation </w:t>
            </w:r>
          </w:p>
          <w:p w14:paraId="0F23CA56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Sonstiges ____________________________ </w:t>
            </w:r>
          </w:p>
          <w:p w14:paraId="6B15F6C4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Beschwerde erfolgte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telefonisch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persönlich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schriftlich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Sonstiges </w:t>
            </w:r>
          </w:p>
          <w:p w14:paraId="44A8BFE1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Beschwerdegrund: 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</w:p>
          <w:p w14:paraId="18D5EC30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1D2B1EC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B008552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E078BC9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An der Beschwerde beteiligte Personen: </w:t>
            </w:r>
          </w:p>
          <w:p w14:paraId="528A4E33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Name, Anschrift: ________________________________________________________________ </w:t>
            </w:r>
          </w:p>
          <w:p w14:paraId="1EE6CC80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Weiterleitung an die Verantwortliche Pflegefachkraft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ym w:font="Wingdings" w:char="F072"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Datum: ________________ </w:t>
            </w:r>
          </w:p>
          <w:p w14:paraId="17401967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Weiteres Vorgehen: </w:t>
            </w:r>
          </w:p>
          <w:p w14:paraId="111B4229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Persönliches Gespräch am ________ Ort: ____________ Beteiligte: __________________ </w:t>
            </w:r>
          </w:p>
          <w:p w14:paraId="5DC5EC25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Wenn nicht erforderlich, Begründung: __________________________________________ </w:t>
            </w:r>
          </w:p>
          <w:p w14:paraId="0D012BB3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Lösungsplan: 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00F626DB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</w:p>
          <w:p w14:paraId="7E3D5534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</w:p>
          <w:p w14:paraId="11FAAE32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Überprüfung der Umsetzung des Lösungsplans am __________________________ </w:t>
            </w:r>
          </w:p>
          <w:p w14:paraId="58F96E3B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Ergebnis der Überprüfung: 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</w:p>
          <w:p w14:paraId="7406C4DE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</w:p>
          <w:p w14:paraId="42BB6705" w14:textId="77777777" w:rsidR="00E144E9" w:rsidRPr="00026365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__________</w:t>
            </w:r>
          </w:p>
          <w:p w14:paraId="2A6BF3B9" w14:textId="77777777" w:rsidR="00E144E9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  <w:p w14:paraId="0A71CFEF" w14:textId="77777777" w:rsidR="00E144E9" w:rsidRPr="008A3AE1" w:rsidRDefault="00E144E9" w:rsidP="000963EF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Datum: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ab/>
            </w:r>
            <w:r w:rsidRPr="0002636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Unterschrift (für Beschwerden zuständige Person)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</w:tbl>
    <w:p w14:paraId="04E082C7" w14:textId="77777777" w:rsidR="001A1EAE" w:rsidRDefault="001A1EAE"/>
    <w:p w14:paraId="3405C7C9" w14:textId="77777777" w:rsidR="001A1EAE" w:rsidRDefault="001A1EAE"/>
    <w:p w14:paraId="5CCE4C66" w14:textId="77777777" w:rsidR="001A1EAE" w:rsidRDefault="001A1EAE"/>
    <w:p w14:paraId="7155D1D9" w14:textId="77777777" w:rsidR="001A1EAE" w:rsidRDefault="001A1EAE"/>
    <w:p w14:paraId="04606826" w14:textId="77777777" w:rsidR="001A1EAE" w:rsidRDefault="001A1EAE"/>
    <w:p w14:paraId="01882617" w14:textId="77777777" w:rsidR="001A1EAE" w:rsidRDefault="001A1EAE"/>
    <w:p w14:paraId="5F2A013E" w14:textId="77777777" w:rsidR="001A1EAE" w:rsidRDefault="001A1EAE"/>
    <w:p w14:paraId="697E8CE6" w14:textId="77777777" w:rsidR="001A1EAE" w:rsidRDefault="001A1EAE"/>
    <w:p w14:paraId="36F05601" w14:textId="77777777" w:rsidR="001A1EAE" w:rsidRDefault="001A1EAE"/>
    <w:p w14:paraId="3D204745" w14:textId="77777777" w:rsidR="001A1EAE" w:rsidRDefault="001A1EAE"/>
    <w:p w14:paraId="1A5AF2EB" w14:textId="77777777" w:rsidR="001A1EAE" w:rsidRDefault="001A1EAE"/>
    <w:p w14:paraId="2E25D479" w14:textId="77777777" w:rsidR="001A1EAE" w:rsidRDefault="001A1EAE"/>
    <w:p w14:paraId="7C54FB26" w14:textId="77777777" w:rsidR="001A1EAE" w:rsidRDefault="001A1EAE"/>
    <w:p w14:paraId="6333CECC" w14:textId="77777777" w:rsidR="001A1EAE" w:rsidRDefault="001A1EAE"/>
    <w:p w14:paraId="55915AD3" w14:textId="77777777" w:rsidR="001A1EAE" w:rsidRDefault="001A1EAE"/>
    <w:p w14:paraId="44562E03" w14:textId="77777777" w:rsidR="001A1EAE" w:rsidRDefault="001A1EAE"/>
    <w:p w14:paraId="39300F5E" w14:textId="77777777" w:rsidR="001A1EAE" w:rsidRDefault="001A1EAE"/>
    <w:p w14:paraId="03CA60AB" w14:textId="77777777" w:rsidR="001A1EAE" w:rsidRPr="001A1EAE" w:rsidRDefault="001A1EAE"/>
    <w:sectPr w:rsidR="001A1EAE" w:rsidRPr="001A1EAE" w:rsidSect="00E20805">
      <w:headerReference w:type="default" r:id="rId8"/>
      <w:footerReference w:type="default" r:id="rId9"/>
      <w:pgSz w:w="12240" w:h="15840"/>
      <w:pgMar w:top="1134" w:right="1134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6821" w14:textId="77777777" w:rsidR="00BC5FDC" w:rsidRDefault="00BC5FDC">
      <w:pPr>
        <w:spacing w:after="0" w:line="240" w:lineRule="auto"/>
      </w:pPr>
      <w:r>
        <w:separator/>
      </w:r>
    </w:p>
  </w:endnote>
  <w:endnote w:type="continuationSeparator" w:id="0">
    <w:p w14:paraId="22FC92E6" w14:textId="77777777" w:rsidR="00BC5FDC" w:rsidRDefault="00BC5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2A032" w14:textId="77777777" w:rsidR="00E25B97" w:rsidRDefault="00E25B97">
    <w:pPr>
      <w:pStyle w:val="Fuzeile"/>
      <w:jc w:val="right"/>
    </w:pPr>
  </w:p>
  <w:tbl>
    <w:tblPr>
      <w:tblStyle w:val="Tabellenraster"/>
      <w:tblW w:w="5500" w:type="pct"/>
      <w:jc w:val="center"/>
      <w:tblLook w:val="04A0" w:firstRow="1" w:lastRow="0" w:firstColumn="1" w:lastColumn="0" w:noHBand="0" w:noVBand="1"/>
    </w:tblPr>
    <w:tblGrid>
      <w:gridCol w:w="939"/>
      <w:gridCol w:w="1615"/>
      <w:gridCol w:w="2243"/>
      <w:gridCol w:w="1178"/>
      <w:gridCol w:w="2318"/>
      <w:gridCol w:w="2665"/>
    </w:tblGrid>
    <w:tr w:rsidR="00E25B97" w14:paraId="4D4B5CCE" w14:textId="77777777" w:rsidTr="001A1EAE">
      <w:trPr>
        <w:trHeight w:val="19"/>
        <w:jc w:val="center"/>
      </w:trPr>
      <w:tc>
        <w:tcPr>
          <w:tcW w:w="0" w:type="auto"/>
          <w:gridSpan w:val="2"/>
        </w:tcPr>
        <w:p w14:paraId="6F387EAB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proofErr w:type="spellStart"/>
          <w:r w:rsidRPr="00A961C7">
            <w:rPr>
              <w:rFonts w:ascii="Arial" w:hAnsi="Arial" w:cs="Arial"/>
            </w:rPr>
            <w:t>Freigabe</w:t>
          </w:r>
          <w:proofErr w:type="spellEnd"/>
        </w:p>
      </w:tc>
      <w:tc>
        <w:tcPr>
          <w:tcW w:w="0" w:type="auto"/>
          <w:vMerge w:val="restart"/>
        </w:tcPr>
        <w:p w14:paraId="65606486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proofErr w:type="spellStart"/>
          <w:r w:rsidRPr="00A961C7">
            <w:rPr>
              <w:rFonts w:ascii="Arial" w:hAnsi="Arial" w:cs="Arial"/>
            </w:rPr>
            <w:t>Bearbeitet</w:t>
          </w:r>
          <w:proofErr w:type="spellEnd"/>
          <w:r w:rsidRPr="00A961C7">
            <w:rPr>
              <w:rFonts w:ascii="Arial" w:hAnsi="Arial" w:cs="Arial"/>
            </w:rPr>
            <w:t xml:space="preserve"> </w:t>
          </w:r>
          <w:proofErr w:type="spellStart"/>
          <w:r w:rsidRPr="00A961C7">
            <w:rPr>
              <w:rFonts w:ascii="Arial" w:hAnsi="Arial" w:cs="Arial"/>
            </w:rPr>
            <w:t>durch</w:t>
          </w:r>
          <w:proofErr w:type="spellEnd"/>
        </w:p>
      </w:tc>
      <w:tc>
        <w:tcPr>
          <w:tcW w:w="0" w:type="auto"/>
          <w:vMerge w:val="restart"/>
        </w:tcPr>
        <w:p w14:paraId="3DFD5301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r w:rsidRPr="00A961C7">
            <w:rPr>
              <w:rFonts w:ascii="Arial" w:hAnsi="Arial" w:cs="Arial"/>
            </w:rPr>
            <w:t>Version</w:t>
          </w:r>
        </w:p>
      </w:tc>
      <w:tc>
        <w:tcPr>
          <w:tcW w:w="0" w:type="auto"/>
          <w:vMerge w:val="restart"/>
        </w:tcPr>
        <w:p w14:paraId="3A661D8A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proofErr w:type="spellStart"/>
          <w:r w:rsidRPr="00A961C7">
            <w:rPr>
              <w:rFonts w:ascii="Arial" w:hAnsi="Arial" w:cs="Arial"/>
            </w:rPr>
            <w:t>Änderungsdatum</w:t>
          </w:r>
          <w:proofErr w:type="spellEnd"/>
        </w:p>
      </w:tc>
      <w:tc>
        <w:tcPr>
          <w:tcW w:w="1216" w:type="pct"/>
          <w:vMerge w:val="restart"/>
        </w:tcPr>
        <w:p w14:paraId="7A87F83E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proofErr w:type="spellStart"/>
          <w:r w:rsidRPr="00A961C7">
            <w:rPr>
              <w:rFonts w:ascii="Arial" w:hAnsi="Arial" w:cs="Arial"/>
            </w:rPr>
            <w:t>Evaluationsdatum</w:t>
          </w:r>
          <w:proofErr w:type="spellEnd"/>
        </w:p>
      </w:tc>
    </w:tr>
    <w:tr w:rsidR="00E25B97" w14:paraId="750C9FF0" w14:textId="77777777" w:rsidTr="001A1EAE">
      <w:trPr>
        <w:trHeight w:val="398"/>
        <w:jc w:val="center"/>
      </w:trPr>
      <w:tc>
        <w:tcPr>
          <w:tcW w:w="0" w:type="auto"/>
        </w:tcPr>
        <w:p w14:paraId="5F343575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proofErr w:type="spellStart"/>
          <w:r w:rsidRPr="00A961C7">
            <w:rPr>
              <w:rFonts w:ascii="Arial" w:hAnsi="Arial" w:cs="Arial"/>
            </w:rPr>
            <w:t>durch</w:t>
          </w:r>
          <w:proofErr w:type="spellEnd"/>
        </w:p>
      </w:tc>
      <w:tc>
        <w:tcPr>
          <w:tcW w:w="0" w:type="auto"/>
        </w:tcPr>
        <w:p w14:paraId="70F3B58C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r w:rsidRPr="00A961C7">
            <w:rPr>
              <w:rFonts w:ascii="Arial" w:hAnsi="Arial" w:cs="Arial"/>
            </w:rPr>
            <w:t>Datum</w:t>
          </w:r>
        </w:p>
      </w:tc>
      <w:tc>
        <w:tcPr>
          <w:tcW w:w="0" w:type="auto"/>
          <w:vMerge/>
        </w:tcPr>
        <w:p w14:paraId="5088B937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</w:p>
      </w:tc>
      <w:tc>
        <w:tcPr>
          <w:tcW w:w="0" w:type="auto"/>
          <w:vMerge/>
        </w:tcPr>
        <w:p w14:paraId="2836487A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</w:p>
      </w:tc>
      <w:tc>
        <w:tcPr>
          <w:tcW w:w="0" w:type="auto"/>
          <w:vMerge/>
        </w:tcPr>
        <w:p w14:paraId="45872D76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</w:p>
      </w:tc>
      <w:tc>
        <w:tcPr>
          <w:tcW w:w="1216" w:type="pct"/>
          <w:vMerge/>
        </w:tcPr>
        <w:p w14:paraId="6DE7EA18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</w:p>
      </w:tc>
    </w:tr>
    <w:tr w:rsidR="00E25B97" w14:paraId="5FB2065E" w14:textId="77777777" w:rsidTr="001A1EAE">
      <w:trPr>
        <w:trHeight w:val="109"/>
        <w:jc w:val="center"/>
      </w:trPr>
      <w:tc>
        <w:tcPr>
          <w:tcW w:w="0" w:type="auto"/>
        </w:tcPr>
        <w:p w14:paraId="0060B8BF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r w:rsidRPr="00A961C7">
            <w:rPr>
              <w:rFonts w:ascii="Arial" w:hAnsi="Arial" w:cs="Arial"/>
            </w:rPr>
            <w:t>PDL</w:t>
          </w:r>
        </w:p>
      </w:tc>
      <w:tc>
        <w:tcPr>
          <w:tcW w:w="0" w:type="auto"/>
        </w:tcPr>
        <w:p w14:paraId="199C22EC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r w:rsidRPr="00A961C7">
            <w:rPr>
              <w:rFonts w:ascii="Arial" w:hAnsi="Arial" w:cs="Arial"/>
            </w:rPr>
            <w:t>01.</w:t>
          </w:r>
          <w:r>
            <w:rPr>
              <w:rFonts w:ascii="Arial" w:hAnsi="Arial" w:cs="Arial"/>
            </w:rPr>
            <w:t>07</w:t>
          </w:r>
          <w:r w:rsidRPr="00A961C7">
            <w:rPr>
              <w:rFonts w:ascii="Arial" w:hAnsi="Arial" w:cs="Arial"/>
            </w:rPr>
            <w:t>.2025</w:t>
          </w:r>
        </w:p>
      </w:tc>
      <w:tc>
        <w:tcPr>
          <w:tcW w:w="0" w:type="auto"/>
        </w:tcPr>
        <w:p w14:paraId="15F47FAB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r w:rsidRPr="00A961C7">
            <w:rPr>
              <w:rFonts w:ascii="Arial" w:hAnsi="Arial" w:cs="Arial"/>
            </w:rPr>
            <w:t>QMB</w:t>
          </w:r>
        </w:p>
      </w:tc>
      <w:tc>
        <w:tcPr>
          <w:tcW w:w="0" w:type="auto"/>
        </w:tcPr>
        <w:p w14:paraId="5FD29359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r w:rsidRPr="00A961C7">
            <w:rPr>
              <w:rFonts w:ascii="Arial" w:hAnsi="Arial" w:cs="Arial"/>
            </w:rPr>
            <w:t>1.0</w:t>
          </w:r>
        </w:p>
      </w:tc>
      <w:tc>
        <w:tcPr>
          <w:tcW w:w="0" w:type="auto"/>
        </w:tcPr>
        <w:p w14:paraId="2C6BB3A0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</w:t>
          </w:r>
          <w:r w:rsidRPr="00A961C7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07</w:t>
          </w:r>
          <w:r w:rsidRPr="00A961C7">
            <w:rPr>
              <w:rFonts w:ascii="Arial" w:hAnsi="Arial" w:cs="Arial"/>
            </w:rPr>
            <w:t>.2025</w:t>
          </w:r>
        </w:p>
      </w:tc>
      <w:tc>
        <w:tcPr>
          <w:tcW w:w="1216" w:type="pct"/>
        </w:tcPr>
        <w:p w14:paraId="3AD6DB90" w14:textId="77777777" w:rsidR="00E25B97" w:rsidRPr="00A961C7" w:rsidRDefault="00E25B97" w:rsidP="00E25B97">
          <w:pPr>
            <w:pStyle w:val="Fu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</w:t>
          </w:r>
          <w:r w:rsidRPr="00A961C7">
            <w:rPr>
              <w:rFonts w:ascii="Arial" w:hAnsi="Arial" w:cs="Arial"/>
            </w:rPr>
            <w:t>.</w:t>
          </w:r>
          <w:r>
            <w:rPr>
              <w:rFonts w:ascii="Arial" w:hAnsi="Arial" w:cs="Arial"/>
            </w:rPr>
            <w:t>07</w:t>
          </w:r>
          <w:r w:rsidRPr="00A961C7">
            <w:rPr>
              <w:rFonts w:ascii="Arial" w:hAnsi="Arial" w:cs="Arial"/>
            </w:rPr>
            <w:t>.2026</w:t>
          </w:r>
        </w:p>
      </w:tc>
    </w:tr>
  </w:tbl>
  <w:p w14:paraId="4BAB22EF" w14:textId="77777777" w:rsidR="00E25B97" w:rsidRDefault="00E25B97" w:rsidP="00E25B97">
    <w:pPr>
      <w:pStyle w:val="Fuzeile"/>
    </w:pPr>
  </w:p>
  <w:p w14:paraId="7F67FC0B" w14:textId="77777777" w:rsidR="00BA36D1" w:rsidRDefault="00E25B97" w:rsidP="00E25B97">
    <w:pPr>
      <w:pStyle w:val="Fuzeile"/>
      <w:jc w:val="right"/>
    </w:pPr>
    <w:r>
      <w:t xml:space="preserve">   </w:t>
    </w:r>
    <w:proofErr w:type="spellStart"/>
    <w:r>
      <w:t>Seite</w:t>
    </w:r>
    <w:proofErr w:type="spellEnd"/>
    <w:r>
      <w:t xml:space="preserve">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von </w:t>
    </w:r>
    <w:r>
      <w:fldChar w:fldCharType="begin"/>
    </w:r>
    <w:r>
      <w:instrText>NUMPAGES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E4EE2" w14:textId="77777777" w:rsidR="00BC5FDC" w:rsidRDefault="00BC5FDC">
      <w:pPr>
        <w:spacing w:after="0" w:line="240" w:lineRule="auto"/>
      </w:pPr>
      <w:r>
        <w:separator/>
      </w:r>
    </w:p>
  </w:footnote>
  <w:footnote w:type="continuationSeparator" w:id="0">
    <w:p w14:paraId="0AD99492" w14:textId="77777777" w:rsidR="00BC5FDC" w:rsidRDefault="00BC5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35"/>
      <w:gridCol w:w="5453"/>
      <w:gridCol w:w="2770"/>
    </w:tblGrid>
    <w:tr w:rsidR="001A1EAE" w14:paraId="48994E53" w14:textId="77777777" w:rsidTr="001A1EAE">
      <w:trPr>
        <w:trHeight w:val="170"/>
        <w:jc w:val="center"/>
      </w:trPr>
      <w:tc>
        <w:tcPr>
          <w:tcW w:w="2772" w:type="dxa"/>
        </w:tcPr>
        <w:p w14:paraId="6F3D1BC8" w14:textId="77777777" w:rsidR="00E25B97" w:rsidRDefault="00E25B97" w:rsidP="001A1EAE">
          <w:pPr>
            <w:pStyle w:val="Kopfzeile"/>
            <w:jc w:val="center"/>
            <w:rPr>
              <w:rFonts w:ascii="Arial" w:hAnsi="Arial" w:cs="Arial"/>
            </w:rPr>
          </w:pPr>
        </w:p>
        <w:p w14:paraId="165FC2FE" w14:textId="77777777" w:rsidR="00E25B97" w:rsidRPr="003050AC" w:rsidRDefault="00E25B97" w:rsidP="001A1EAE">
          <w:pPr>
            <w:pStyle w:val="Kopfzeile"/>
            <w:jc w:val="center"/>
            <w:rPr>
              <w:rFonts w:ascii="Arial" w:hAnsi="Arial" w:cs="Arial"/>
            </w:rPr>
          </w:pPr>
          <w:r w:rsidRPr="003050AC">
            <w:rPr>
              <w:rFonts w:ascii="Arial" w:hAnsi="Arial" w:cs="Arial"/>
            </w:rPr>
            <w:t xml:space="preserve">Schöne </w:t>
          </w:r>
          <w:proofErr w:type="spellStart"/>
          <w:r w:rsidRPr="003050AC">
            <w:rPr>
              <w:rFonts w:ascii="Arial" w:hAnsi="Arial" w:cs="Arial"/>
            </w:rPr>
            <w:t>Aussicht</w:t>
          </w:r>
          <w:proofErr w:type="spellEnd"/>
          <w:r w:rsidRPr="003050AC">
            <w:rPr>
              <w:rFonts w:ascii="Arial" w:hAnsi="Arial" w:cs="Arial"/>
            </w:rPr>
            <w:t xml:space="preserve"> GmbH</w:t>
          </w:r>
        </w:p>
      </w:tc>
      <w:tc>
        <w:tcPr>
          <w:tcW w:w="5529" w:type="dxa"/>
        </w:tcPr>
        <w:p w14:paraId="2E1AB275" w14:textId="77777777" w:rsidR="00E144E9" w:rsidRDefault="00E144E9" w:rsidP="001A1EAE">
          <w:pPr>
            <w:pStyle w:val="Kopfzeile"/>
            <w:jc w:val="center"/>
            <w:rPr>
              <w:rFonts w:ascii="Arial" w:hAnsi="Arial" w:cs="Arial"/>
            </w:rPr>
          </w:pPr>
        </w:p>
        <w:p w14:paraId="06D901B8" w14:textId="0825D2F5" w:rsidR="00E25B97" w:rsidRPr="00E144E9" w:rsidRDefault="00E144E9" w:rsidP="001A1EAE">
          <w:pPr>
            <w:pStyle w:val="Kopfzeile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proofErr w:type="spellStart"/>
          <w:r w:rsidRPr="00E144E9">
            <w:rPr>
              <w:rFonts w:ascii="Arial" w:hAnsi="Arial" w:cs="Arial"/>
              <w:b/>
              <w:bCs/>
              <w:sz w:val="24"/>
              <w:szCs w:val="24"/>
            </w:rPr>
            <w:t>Erfassung</w:t>
          </w:r>
          <w:proofErr w:type="spellEnd"/>
          <w:r w:rsidRPr="00E144E9">
            <w:rPr>
              <w:rFonts w:ascii="Arial" w:hAnsi="Arial" w:cs="Arial"/>
              <w:b/>
              <w:bCs/>
              <w:sz w:val="24"/>
              <w:szCs w:val="24"/>
            </w:rPr>
            <w:t xml:space="preserve"> von </w:t>
          </w:r>
          <w:proofErr w:type="spellStart"/>
          <w:r w:rsidRPr="00E144E9">
            <w:rPr>
              <w:rFonts w:ascii="Arial" w:hAnsi="Arial" w:cs="Arial"/>
              <w:b/>
              <w:bCs/>
              <w:sz w:val="24"/>
              <w:szCs w:val="24"/>
            </w:rPr>
            <w:t>Beschwerden</w:t>
          </w:r>
          <w:proofErr w:type="spellEnd"/>
        </w:p>
      </w:tc>
      <w:tc>
        <w:tcPr>
          <w:tcW w:w="2679" w:type="dxa"/>
        </w:tcPr>
        <w:p w14:paraId="4E23A5B7" w14:textId="77777777" w:rsidR="00E25B97" w:rsidRDefault="00E25B97" w:rsidP="00E25B97">
          <w:pPr>
            <w:pStyle w:val="Kopfzeile"/>
          </w:pPr>
          <w:r>
            <w:rPr>
              <w:noProof/>
            </w:rPr>
            <w:drawing>
              <wp:inline distT="0" distB="0" distL="0" distR="0" wp14:anchorId="6BB2FB78" wp14:editId="4C662DF1">
                <wp:extent cx="1752600" cy="584769"/>
                <wp:effectExtent l="0" t="0" r="0" b="0"/>
                <wp:docPr id="1784987130" name="Grafik 1" descr="Ein Bild, das Text, Schrift, Logo, weiß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6778020" name="Grafik 1" descr="Ein Bild, das Text, Schrift, Logo, weiß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2260" cy="658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25B97" w14:paraId="129782B1" w14:textId="77777777" w:rsidTr="001A1EAE">
      <w:trPr>
        <w:trHeight w:val="419"/>
        <w:jc w:val="center"/>
      </w:trPr>
      <w:tc>
        <w:tcPr>
          <w:tcW w:w="10980" w:type="dxa"/>
          <w:gridSpan w:val="3"/>
        </w:tcPr>
        <w:p w14:paraId="3C5E8EC2" w14:textId="612519C5" w:rsidR="00E25B97" w:rsidRPr="003050AC" w:rsidRDefault="00E144E9" w:rsidP="00E25B97">
          <w:pPr>
            <w:pStyle w:val="Kopfzeile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Formular</w:t>
          </w:r>
          <w:r w:rsidR="001A1EAE"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Erfassung</w:t>
          </w:r>
          <w:proofErr w:type="spellEnd"/>
          <w:r>
            <w:rPr>
              <w:rFonts w:ascii="Arial" w:hAnsi="Arial" w:cs="Arial"/>
            </w:rPr>
            <w:t xml:space="preserve"> von </w:t>
          </w:r>
          <w:proofErr w:type="spellStart"/>
          <w:r>
            <w:rPr>
              <w:rFonts w:ascii="Arial" w:hAnsi="Arial" w:cs="Arial"/>
            </w:rPr>
            <w:t>Beschwerden</w:t>
          </w:r>
          <w:proofErr w:type="spellEnd"/>
          <w:r w:rsidR="001A1EAE">
            <w:rPr>
              <w:rFonts w:ascii="Arial" w:hAnsi="Arial" w:cs="Arial"/>
            </w:rPr>
            <w:t xml:space="preserve">, </w:t>
          </w:r>
          <w:r>
            <w:rPr>
              <w:rFonts w:ascii="Arial" w:hAnsi="Arial" w:cs="Arial"/>
            </w:rPr>
            <w:t>QM-F-01</w:t>
          </w:r>
        </w:p>
      </w:tc>
    </w:tr>
  </w:tbl>
  <w:p w14:paraId="597D8E73" w14:textId="77777777" w:rsidR="00E25B97" w:rsidRDefault="00E25B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5C7643"/>
    <w:multiLevelType w:val="multilevel"/>
    <w:tmpl w:val="6BBA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C1377"/>
    <w:multiLevelType w:val="hybridMultilevel"/>
    <w:tmpl w:val="BF3C0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586126">
    <w:abstractNumId w:val="8"/>
  </w:num>
  <w:num w:numId="2" w16cid:durableId="1693800952">
    <w:abstractNumId w:val="6"/>
  </w:num>
  <w:num w:numId="3" w16cid:durableId="1103838488">
    <w:abstractNumId w:val="5"/>
  </w:num>
  <w:num w:numId="4" w16cid:durableId="1625623685">
    <w:abstractNumId w:val="4"/>
  </w:num>
  <w:num w:numId="5" w16cid:durableId="344863861">
    <w:abstractNumId w:val="7"/>
  </w:num>
  <w:num w:numId="6" w16cid:durableId="749814358">
    <w:abstractNumId w:val="3"/>
  </w:num>
  <w:num w:numId="7" w16cid:durableId="1772816366">
    <w:abstractNumId w:val="2"/>
  </w:num>
  <w:num w:numId="8" w16cid:durableId="1665428323">
    <w:abstractNumId w:val="1"/>
  </w:num>
  <w:num w:numId="9" w16cid:durableId="2007631426">
    <w:abstractNumId w:val="0"/>
  </w:num>
  <w:num w:numId="10" w16cid:durableId="1570845082">
    <w:abstractNumId w:val="9"/>
  </w:num>
  <w:num w:numId="11" w16cid:durableId="14534062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E9"/>
    <w:rsid w:val="00034616"/>
    <w:rsid w:val="0006063C"/>
    <w:rsid w:val="0015074B"/>
    <w:rsid w:val="001A1EAE"/>
    <w:rsid w:val="00201B44"/>
    <w:rsid w:val="0029639D"/>
    <w:rsid w:val="002B7BC0"/>
    <w:rsid w:val="00326F90"/>
    <w:rsid w:val="005556D4"/>
    <w:rsid w:val="00AA1D8D"/>
    <w:rsid w:val="00B47730"/>
    <w:rsid w:val="00BA36D1"/>
    <w:rsid w:val="00BC5FDC"/>
    <w:rsid w:val="00CB0664"/>
    <w:rsid w:val="00D84F47"/>
    <w:rsid w:val="00D919AA"/>
    <w:rsid w:val="00E144E9"/>
    <w:rsid w:val="00E20805"/>
    <w:rsid w:val="00E25B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690253"/>
  <w14:defaultImageDpi w14:val="300"/>
  <w15:docId w15:val="{ADD05A3F-B146-3046-863C-1ACE1348B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44E9"/>
    <w:rPr>
      <w:rFonts w:ascii="Calibri" w:eastAsia="Calibri" w:hAnsi="Calibri" w:cs="Times New Roman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  <w:rPr>
      <w:rFonts w:asciiTheme="minorHAnsi" w:eastAsiaTheme="minorEastAsia" w:hAnsiTheme="minorHAnsi" w:cstheme="minorBid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rFonts w:asciiTheme="minorHAnsi" w:eastAsiaTheme="minorEastAsia" w:hAnsiTheme="minorHAnsi" w:cstheme="minorBidi"/>
      <w:sz w:val="16"/>
      <w:szCs w:val="16"/>
      <w:lang w:val="en-US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  <w:rPr>
      <w:rFonts w:asciiTheme="minorHAnsi" w:eastAsiaTheme="minorEastAsia" w:hAnsiTheme="minorHAnsi" w:cstheme="minorBidi"/>
      <w:lang w:val="en-US"/>
    </w:r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rFonts w:asciiTheme="minorHAnsi" w:eastAsiaTheme="minorEastAsia" w:hAnsiTheme="minorHAnsi" w:cstheme="minorBidi"/>
      <w:i/>
      <w:iCs/>
      <w:color w:val="000000" w:themeColor="text1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ichaelbanisch/Library/Group%20Containers/UBF8T346G9.Office/User%20Content.localized/Templates.localized/Muster%20QM-Dok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 QM-Dokument.dotx</Template>
  <TotalTime>0</TotalTime>
  <Pages>1</Pages>
  <Words>237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Banisch</dc:creator>
  <cp:keywords/>
  <dc:description>generated by python-docx</dc:description>
  <cp:lastModifiedBy>Michael Banisch</cp:lastModifiedBy>
  <cp:revision>1</cp:revision>
  <cp:lastPrinted>2025-06-09T17:17:00Z</cp:lastPrinted>
  <dcterms:created xsi:type="dcterms:W3CDTF">2025-06-22T11:02:00Z</dcterms:created>
  <dcterms:modified xsi:type="dcterms:W3CDTF">2025-06-22T11:28:00Z</dcterms:modified>
  <cp:category/>
</cp:coreProperties>
</file>